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June 10,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Cloak and Dagger Games Ltd, Moat House Farm, Southminster road, Mayland, ESSEX, CM3 6EE.</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United Kingdom</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Cloak and Dagger Games, accessible from </w:t>
      </w:r>
      <w:hyperlink r:id="rId9">
        <w:r>
          <w:rPr>
            <w:rStyle w:val="Hyperlink"/>
          </w:rPr>
          <w:t>cloakanddaggergames.co.uk</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mia@cloakanddaggergames.co.uk</w:t>
      </w:r>
    </w:p>
    <w:p>
      <w:pPr>
        <w:pStyle w:val="aa"/>
      </w:pPr>
      <w:r>
        <w:t xml:space="preserve">By visiting this page on our website: </w:t>
      </w:r>
      <w:hyperlink r:id="rId9">
        <w:r>
          <w:rPr>
            <w:rStyle w:val="Hyperlink"/>
          </w:rPr>
          <w:t>cloakanddaggergames.co.uk</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cloakanddaggergames.co.uk" TargetMode="External"/><Relationship Id="rId10" Type="http://schemas.openxmlformats.org/officeDocument/2006/relationships/hyperlink" Target="https://www.freeprivacypolicy.com/blog/sample-privacy-policy-template/#Use_Of_Cooki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